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书名：笨笨狼童书绘  格林童话  有声版</w:t>
      </w:r>
    </w:p>
    <w:p>
      <w:r>
        <w:t>作者：笨笨&lt;font color=Red&gt;狼&lt;/font&gt;文化</w:t>
      </w:r>
    </w:p>
    <w:p>
      <w:r>
        <w:t>出版社：广州:南方日报出版社,2018.06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笨笨狼童书绘  格林童话  有声版 评论地址：https://www.jiaokey.com/book/detail/14728401.html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