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金银岛</w:t>
      </w:r>
    </w:p>
    <w:p>
      <w:r>
        <w:t>作者：罗伯特·路易斯·史蒂</w:t>
      </w:r>
    </w:p>
    <w:p>
      <w:r>
        <w:t>出版社：南京:译林出版社,2020.03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经典译林  金银岛 评论地址：https://www.jiaokey.com/book/detail/14728421.html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