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儿童发展心理学</w:t>
      </w:r>
    </w:p>
    <w:p>
      <w:r>
        <w:rPr>
          <w:rFonts w:ascii="宋体" w:hAnsi="宋体" w:eastAsia="宋体"/>
          <w:sz w:val="24"/>
        </w:rPr>
        <w:t>和静，张益菲译；（美）琼·利特菲尔德·库克，格雷格·库克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儿童发展心理学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和静，张益菲译；（美）琼·利特菲尔德·库克，格雷格·库克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本书出售、求购地址：https://www.jiaokey.com/book/detail/14728422.html</w:t>
      </w:r>
    </w:p>
    <w:p>
      <w:r>
        <w:t>更多相关图书推荐：https://www.jiaokey.com</w:t>
      </w:r>
    </w:p>
    <w:p>
      <w:r>
        <w:t>和静，张益菲译；（美）琼·利特菲尔德·库克，格雷格·库克 其他作品：https://www.jiaokey.com/tag/和静，张益菲译；（美）琼·利特菲尔德·库克，格雷格·库克.html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关键词搜索：https://www.jiaokey.com/tag/儿童发展心理学.html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