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迪士尼·幼小衔接英语会话大书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迪士尼·幼小衔接英语会话大书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本书出售、求购地址：https://www.jiaokey.com/book/detail/14728430.html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关键词搜索：https://www.jiaokey.com/tag/迪士尼·幼小衔接英语会话大书.html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