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爱国主义教育系列  鸡毛信</w:t>
      </w:r>
    </w:p>
    <w:p>
      <w:r>
        <w:rPr>
          <w:rFonts w:ascii="宋体" w:hAnsi="宋体" w:eastAsia="宋体"/>
          <w:sz w:val="24"/>
        </w:rPr>
        <w:t>陶然，刘聪聪，石晓磊责任编辑；华山，正东动漫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爱国主义教育系列  鸡毛信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陶然，刘聪聪，石晓磊责任编辑；华山，正东动漫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本书出售、求购地址：https://www.jiaokey.com/book/detail/14728455.html</w:t>
      </w:r>
    </w:p>
    <w:p>
      <w:r>
        <w:t>更多相关图书推荐：https://www.jiaokey.com</w:t>
      </w:r>
    </w:p>
    <w:p>
      <w:r>
        <w:t>陶然，刘聪聪，石晓磊责任编辑；华山，正东动漫 其他作品：https://www.jiaokey.com/tag/陶然，刘聪聪，石晓磊责任编辑；华山，正东动漫.html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关键词搜索：https://www.jiaokey.com/tag/爱国主义教育系列  鸡毛信.html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