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书名：找爸爸找妈妈的冒险之旅</w:t>
      </w:r>
    </w:p>
    <w:p>
      <w:r>
        <w:t>作者：（法）旁帝，著</w:t>
      </w:r>
    </w:p>
    <w:p>
      <w:r>
        <w:t>出版社：南宁:接力出版社,2019.12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找爸爸找妈妈的冒险之旅 评论地址：https://www.jiaokey.com/book/detail/14728471.html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