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反复无常的天气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反复无常的天气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本书出售、求购地址：https://www.jiaokey.com/book/detail/14728486.html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关键词搜索：https://www.jiaokey.com/tag/反复无常的天气.html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