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书名：从家到太空透视世界书</w:t>
      </w:r>
    </w:p>
    <w:p>
      <w:r>
        <w:t>作者：（法）苏菲·多瓦文；（法）OKIDO工作室图</w:t>
      </w:r>
    </w:p>
    <w:p>
      <w:r>
        <w:t>出版社：北京联合出版公司,2018.05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从家到太空透视世界书 评论地址：https://www.jiaokey.com/book/detail/14728490.html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