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万能的货币流通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万能的货币流通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本书出售、求购地址：https://www.jiaokey.com/book/detail/14728497.html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关键词搜索：https://www.jiaokey.com/tag/万能的货币流通.html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