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2-8  森林中的数学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2-8  森林中的数学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本书出售、求购地址：https://www.jiaokey.com/book/detail/14728511.html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