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3-5  大自然中的数字与图案</w:t>
      </w:r>
    </w:p>
    <w:p>
      <w:r>
        <w:rPr>
          <w:rFonts w:ascii="宋体" w:hAnsi="宋体" w:eastAsia="宋体"/>
          <w:sz w:val="24"/>
        </w:rPr>
        <w:t>胡星译；（英国）玛丽·阿特金森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3-5  大自然中的数字与图案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胡星译；（英国）玛丽·阿特金森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本书出售、求购地址：https://www.jiaokey.com/book/detail/14728523.html</w:t>
      </w:r>
    </w:p>
    <w:p>
      <w:r>
        <w:t>更多相关图书推荐：https://www.jiaokey.com</w:t>
      </w:r>
    </w:p>
    <w:p>
      <w:r>
        <w:t>胡星译；（英国）玛丽·阿特金森 其他作品：https://www.jiaokey.com/tag/胡星译；（英国）玛丽·阿特金森.html</w:t>
      </w:r>
    </w:p>
    <w:p>
      <w:r>
        <w:t>杭州:浙江教育出版社,2019.05 出版图书：https://www.jiaokey.com/tag/杭州:浙江教育出版社,2019.05.html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