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书名：小小睡眠瑜伽  一本让宝宝安心入睡的瑜伽书</w:t>
      </w:r>
    </w:p>
    <w:p>
      <w:r>
        <w:t>作者：高群英，谷华责编；王芳译；（英）马丁娜·塞尔韦绘；（英）丽贝卡·惠特福德</w:t>
      </w:r>
    </w:p>
    <w:p>
      <w:r>
        <w:t>出版社：石家庄:河北教育出版社,2020.02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小小睡眠瑜伽  一本让宝宝安心入睡的瑜伽书 评论地址：https://www.jiaokey.com/book/detail/14728532.html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