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小狗皮皮  第3册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小狗皮皮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本书出售、求购地址：https://www.jiaokey.com/book/detail/14728537.html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关键词搜索：https://www.jiaokey.com/tag/小狗皮皮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