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书名：飞吧，小鸟！</w:t>
      </w:r>
    </w:p>
    <w:p>
      <w:r>
        <w:t>作者：（英）莱斯利·巴恩斯文图；译邦达译</w:t>
      </w:r>
    </w:p>
    <w:p>
      <w:r>
        <w:t>出版社：北京:现代教育出版社,2019.10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飞吧，小鸟！ 评论地址：https://www.jiaokey.com/book/detail/14728539.html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