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儿童安全成长绘本  灾害来了学逃生</w:t>
      </w:r>
    </w:p>
    <w:p>
      <w:r>
        <w:rPr>
          <w:rFonts w:ascii="宋体" w:hAnsi="宋体" w:eastAsia="宋体"/>
          <w:sz w:val="24"/>
        </w:rPr>
        <w:t>（韩）李钟恩著；李琼兰译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儿童安全成长绘本  灾害来了学逃生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（韩）李钟恩著；李琼兰译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本书出售、求购地址：https://www.jiaokey.com/book/detail/14728542.html</w:t>
      </w:r>
    </w:p>
    <w:p>
      <w:r>
        <w:t>更多相关图书推荐：https://www.jiaokey.com</w:t>
      </w:r>
    </w:p>
    <w:p>
      <w:r>
        <w:t>（韩）李钟恩著；李琼兰译 其他作品：https://www.jiaokey.com/tag/（韩）李钟恩著；李琼兰译.html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关键词搜索：https://www.jiaokey.com/tag/儿童安全成长绘本  灾害来了学逃生.html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