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书名：夜书房  二集</w:t>
      </w:r>
    </w:p>
    <w:p>
      <w:r>
        <w:t>作者：胡洪侠</w:t>
      </w:r>
    </w:p>
    <w:p>
      <w:r>
        <w:t>出版社：杭州:浙江大学出版社,2019.11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夜书房  二集 评论地址：https://www.jiaokey.com/book/detail/14728551.html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