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超译黑塞  痛苦和悲伤都是欢喜</w:t>
      </w:r>
    </w:p>
    <w:p>
      <w:r>
        <w:rPr>
          <w:rFonts w:ascii="宋体" w:hAnsi="宋体" w:eastAsia="宋体"/>
          <w:sz w:val="24"/>
        </w:rPr>
        <w:t>赫尔曼·黑塞，白取春彦著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超译黑塞  痛苦和悲伤都是欢喜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赫尔曼·黑塞，白取春彦著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本书出售、求购地址：https://www.jiaokey.com/book/detail/14728587.html</w:t>
      </w:r>
    </w:p>
    <w:p>
      <w:r>
        <w:t>更多相关图书推荐：https://www.jiaokey.com</w:t>
      </w:r>
    </w:p>
    <w:p>
      <w:r>
        <w:t>赫尔曼·黑塞，白取春彦著 其他作品：https://www.jiaokey.com/tag/赫尔曼·黑塞，白取春彦著.html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关键词搜索：https://www.jiaokey.com/tag/超译黑塞  痛苦和悲伤都是欢喜.html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