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抗生素生产工艺培训教程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抗生素生产工艺培训教程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本书出售、求购地址：https://www.jiaokey.com/book/detail/14728608.html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关键词搜索：https://www.jiaokey.com/tag/抗生素生产工艺培训教程.html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