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模形式的p-进性质</w:t>
      </w:r>
    </w:p>
    <w:p>
      <w:r>
        <w:rPr>
          <w:rFonts w:ascii="宋体" w:hAnsi="宋体" w:eastAsia="宋体"/>
          <w:sz w:val="24"/>
        </w:rPr>
        <w:t>陶利群译；（印度）巴斯卡·巴拉素布拉曼扬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模形式的p-进性质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陶利群译；（印度）巴斯卡·巴拉素布拉曼扬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本书出售、求购地址：https://www.jiaokey.com/book/detail/14728612.html</w:t>
      </w:r>
    </w:p>
    <w:p>
      <w:r>
        <w:t>更多相关图书推荐：https://www.jiaokey.com</w:t>
      </w:r>
    </w:p>
    <w:p>
      <w:r>
        <w:t>陶利群译；（印度）巴斯卡·巴拉素布拉曼扬 其他作品：https://www.jiaokey.com/tag/陶利群译；（印度）巴斯卡·巴拉素布拉曼扬.html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关键词搜索：https://www.jiaokey.com/tag/模形式的p-进性质.html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