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书名：肉小说集</w:t>
      </w:r>
    </w:p>
    <w:p>
      <w:r>
        <w:t>作者：山吹译；（日本）坂木司</w:t>
      </w:r>
    </w:p>
    <w:p>
      <w:r>
        <w:t>出版社：北京:新星出版社,2019.09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肉小说集 评论地址：https://www.jiaokey.com/book/detail/14728625.html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