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书名：春之海终日优哉游哉</w:t>
      </w:r>
    </w:p>
    <w:p>
      <w:r>
        <w:t>作者：（日）与谢芜村著</w:t>
      </w:r>
    </w:p>
    <w:p>
      <w:r>
        <w:t>出版社：北京联合出版公司,2019.09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春之海终日优哉游哉 评论地址：https://www.jiaokey.com/book/detail/14728628.html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