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涂料与胶黏剂</w:t>
      </w:r>
    </w:p>
    <w:p>
      <w:r>
        <w:rPr>
          <w:rFonts w:ascii="宋体" w:hAnsi="宋体" w:eastAsia="宋体"/>
          <w:sz w:val="24"/>
        </w:rPr>
        <w:t>潘向阳责任编辑；王凤洁，刘效源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涂料与胶黏剂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潘向阳责任编辑；王凤洁，刘效源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本书出售、求购地址：https://www.jiaokey.com/book/detail/14728657.html</w:t>
      </w:r>
    </w:p>
    <w:p>
      <w:r>
        <w:t>更多相关图书推荐：https://www.jiaokey.com</w:t>
      </w:r>
    </w:p>
    <w:p>
      <w:r>
        <w:t>潘向阳责任编辑；王凤洁，刘效源 其他作品：https://www.jiaokey.com/tag/潘向阳责任编辑；王凤洁，刘效源.html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涂料与胶黏剂.html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