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绿色化学与技术  英文版</w:t>
      </w:r>
    </w:p>
    <w:p>
      <w:r>
        <w:rPr>
          <w:rFonts w:ascii="宋体" w:hAnsi="宋体" w:eastAsia="宋体"/>
          <w:sz w:val="24"/>
        </w:rPr>
        <w:t>Chief editors； Zhang Long，Gong Changsheng，Dai 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绿色化学与技术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Chief editors； Zhang Long，Gong Changsheng，Dai 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本书出售、求购地址：https://www.jiaokey.com/book/detail/14728667.html</w:t>
      </w:r>
    </w:p>
    <w:p>
      <w:r>
        <w:t>更多相关图书推荐：https://www.jiaokey.com</w:t>
      </w:r>
    </w:p>
    <w:p>
      <w:r>
        <w:t>Chief editors； Zhang Long，Gong Changsheng，Dai Bin 其他作品：https://www.jiaokey.com/tag/Chief editors； Zhang Long，Gong Changsheng，Dai Bin.html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关键词搜索：https://www.jiaokey.com/tag/绿色化学与技术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