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书名：国家级绿色矿山模式研究</w:t>
      </w:r>
    </w:p>
    <w:p>
      <w:r>
        <w:t>作者：栗欣主编</w:t>
      </w:r>
    </w:p>
    <w:p>
      <w:r>
        <w:t>出版社：北京:地质出版社,2014.12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国家级绿色矿山模式研究 评论地址：https://www.jiaokey.com/book/detail/14728757.html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