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PHP+MySQL动态网站设计基础入门与实战  微课版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PHP+MySQL动态网站设计基础入门与实战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本书出售、求购地址：https://www.jiaokey.com/book/detail/14729104.html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关键词搜索：https://www.jiaokey.com/tag/PHP+MySQL动态网站设计基础入门与实战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