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书名：匠·生万物</w:t>
      </w:r>
    </w:p>
    <w:p>
      <w:r>
        <w:t>作者：贵州民族大学编；陈梅，王莹莹主编</w:t>
      </w:r>
    </w:p>
    <w:p>
      <w:r>
        <w:t>出版社：杭州:浙江人民美术出版社,2019.07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匠·生万物 评论地址：https://www.jiaokey.com/book/detail/14729159.html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