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书名：坚定的锡兵</w:t>
      </w:r>
    </w:p>
    <w:p>
      <w:r>
        <w:t>作者：（西班牙）朱丽亚·圣·米格尔绘；邹骏升译</w:t>
      </w:r>
    </w:p>
    <w:p>
      <w:r>
        <w:t>出版社：昆明:云南美术出版社,2018.05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坚定的锡兵 评论地址：https://www.jiaokey.com/book/detail/14729229.html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