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书名：十指尖尖</w:t>
      </w:r>
    </w:p>
    <w:p>
      <w:r>
        <w:t>作者：金玉龙著</w:t>
      </w:r>
    </w:p>
    <w:p>
      <w:r>
        <w:t>出版社：贵阳:贵州民族出版社,2019.06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十指尖尖 评论地址：https://www.jiaokey.com/book/detail/14729298.html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