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人工智能习题解析与实践</w:t>
      </w:r>
    </w:p>
    <w:p>
      <w:r>
        <w:rPr>
          <w:rFonts w:ascii="宋体" w:hAnsi="宋体" w:eastAsia="宋体"/>
          <w:sz w:val="24"/>
        </w:rPr>
        <w:t>朱福喜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人工智能习题解析与实践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本书出售、求购地址：https://www.jiaokey.com/book/detail/14729436.html</w:t>
      </w:r>
    </w:p>
    <w:p>
      <w:r>
        <w:t>更多相关图书推荐：https://www.jiaokey.com</w:t>
      </w:r>
    </w:p>
    <w:p>
      <w:r>
        <w:t>朱福喜 其他作品：https://www.jiaokey.com/tag/朱福喜.html</w:t>
      </w:r>
    </w:p>
    <w:p>
      <w:r>
        <w:t>关键词搜索：https://www.jiaokey.com/tag/人工智能习题解析与实践.html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