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书名：二十几岁的年纪，就要拼尽全力</w:t>
      </w:r>
    </w:p>
    <w:p>
      <w:r>
        <w:t>作者：欧阳茜茜</w:t>
      </w:r>
    </w:p>
    <w:p>
      <w:r>
        <w:t>出版社：上海:文汇出版社,2018.09</w:t>
      </w:r>
    </w:p>
    <w:p>
      <w:r>
        <w:t>出版日期：</w:t>
      </w:r>
    </w:p>
    <w:p>
      <w:r>
        <w:t>总页数：244</w:t>
      </w:r>
    </w:p>
    <w:p>
      <w:r>
        <w:t>更多请访问教客网: www.jiaokey.com</w:t>
      </w:r>
    </w:p>
    <w:p>
      <w:r>
        <w:t>二十几岁的年纪，就要拼尽全力 评论地址：https://www.jiaokey.com/book/detail/14729504.html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