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中华导引术的中医养生学研究</w:t>
      </w:r>
    </w:p>
    <w:p>
      <w:r>
        <w:rPr>
          <w:rFonts w:ascii="宋体" w:hAnsi="宋体" w:eastAsia="宋体"/>
          <w:sz w:val="24"/>
        </w:rPr>
        <w:t>陶朔秀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中华导引术的中医养生学研究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陶朔秀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本书出售、求购地址：https://www.jiaokey.com/book/detail/14729528.html</w:t>
      </w:r>
    </w:p>
    <w:p>
      <w:r>
        <w:t>更多相关图书推荐：https://www.jiaokey.com</w:t>
      </w:r>
    </w:p>
    <w:p>
      <w:r>
        <w:t>陶朔秀 其他作品：https://www.jiaokey.com/tag/陶朔秀.html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关键词搜索：https://www.jiaokey.com/tag/中华导引术的中医养生学研究.html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