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龙华中医谈养生  中医药生的原理和方法</w:t>
      </w:r>
    </w:p>
    <w:p>
      <w:r>
        <w:rPr>
          <w:rFonts w:ascii="宋体" w:hAnsi="宋体" w:eastAsia="宋体"/>
          <w:sz w:val="24"/>
        </w:rPr>
        <w:t>肖臻，周时高主编；王淼，董桂英，刘红杰副主编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龙华中医谈养生  中医药生的原理和方法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肖臻，周时高主编；王淼，董桂英，刘红杰副主编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本书出售、求购地址：https://www.jiaokey.com/book/detail/14729564.html</w:t>
      </w:r>
    </w:p>
    <w:p>
      <w:r>
        <w:t>更多相关图书推荐：https://www.jiaokey.com</w:t>
      </w:r>
    </w:p>
    <w:p>
      <w:r>
        <w:t>肖臻，周时高主编；王淼，董桂英，刘红杰副主编 其他作品：https://www.jiaokey.com/tag/肖臻，周时高主编；王淼，董桂英，刘红杰副主编.html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关键词搜索：https://www.jiaokey.com/tag/龙华中医谈养生  中医药生的原理和方法.html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