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博物馆奇妙夜  变成猫了呢</w:t>
      </w:r>
    </w:p>
    <w:p>
      <w:r>
        <w:rPr>
          <w:rFonts w:ascii="宋体" w:hAnsi="宋体" w:eastAsia="宋体"/>
          <w:sz w:val="24"/>
        </w:rPr>
        <w:t>（日）樋口裕子（Higuchi Yuko）著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博物馆奇妙夜  变成猫了呢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（日）樋口裕子（Higuchi Yuko）著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本书出售、求购地址：https://www.jiaokey.com/book/detail/14729596.html</w:t>
      </w:r>
    </w:p>
    <w:p>
      <w:r>
        <w:t>更多相关图书推荐：https://www.jiaokey.com</w:t>
      </w:r>
    </w:p>
    <w:p>
      <w:r>
        <w:t>（日）樋口裕子（Higuchi Yuko）著 其他作品：https://www.jiaokey.com/tag/（日）樋口裕子（Higuchi Yuko）著.html</w:t>
      </w:r>
    </w:p>
    <w:p>
      <w:r>
        <w:t>中信出版集团 出版图书：https://www.jiaokey.com/tag/中信出版集团.html</w:t>
      </w:r>
    </w:p>
    <w:p>
      <w:r>
        <w:t>关键词搜索：https://www.jiaokey.com/tag/博物馆奇妙夜  变成猫了呢.html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