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图解名人未解之谜  破译中外名人留下的千古谜团</w:t>
      </w:r>
    </w:p>
    <w:p>
      <w:r>
        <w:rPr>
          <w:rFonts w:ascii="宋体" w:hAnsi="宋体" w:eastAsia="宋体"/>
          <w:sz w:val="24"/>
        </w:rPr>
        <w:t>杰斯编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图解名人未解之谜  破译中外名人留下的千古谜团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本书出售、求购地址：https://www.jiaokey.com/book/detail/14729624.html</w:t>
      </w:r>
    </w:p>
    <w:p>
      <w:r>
        <w:t>更多相关图书推荐：https://www.jiaokey.com</w:t>
      </w:r>
    </w:p>
    <w:p>
      <w:r>
        <w:t>杰斯编 其他作品：https://www.jiaokey.com/tag/杰斯编.html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关键词搜索：https://www.jiaokey.com/tag/图解名人未解之谜  破译中外名人留下的千古谜团.html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