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书名：中国作家看世界丛书  田永昌环球摄影诗</w:t>
      </w:r>
    </w:p>
    <w:p>
      <w:r>
        <w:t>作者：田永昌</w:t>
      </w:r>
    </w:p>
    <w:p>
      <w:r>
        <w:t>出版社：上海:上海远东出版社,2018.05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中国作家看世界丛书  田永昌环球摄影诗 评论地址：https://www.jiaokey.com/book/detail/14729635.html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