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3  三分归晋  汉英对照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3  三分归晋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本书出售、求购地址：https://www.jiaokey.com/book/detail/14729640.html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关键词搜索：https://www.jiaokey.com/tag/三国演义  3  三分归晋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