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互联网+工会  移动互联时代的改革创新思维  第2版</w:t>
      </w:r>
    </w:p>
    <w:p>
      <w:r>
        <w:rPr>
          <w:rFonts w:ascii="宋体" w:hAnsi="宋体" w:eastAsia="宋体"/>
          <w:sz w:val="24"/>
        </w:rPr>
        <w:t>张晓莹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互联网+工会  移动互联时代的改革创新思维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本书出售、求购地址：https://www.jiaokey.com/book/detail/14729642.html</w:t>
      </w:r>
    </w:p>
    <w:p>
      <w:r>
        <w:t>更多相关图书推荐：https://www.jiaokey.com</w:t>
      </w:r>
    </w:p>
    <w:p>
      <w:r>
        <w:t>张晓莹 其他作品：https://www.jiaokey.com/tag/张晓莹.html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关键词搜索：https://www.jiaokey.com/tag/互联网+工会  移动互联时代的改革创新思维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