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书名：应知不染心</w:t>
      </w:r>
    </w:p>
    <w:p>
      <w:r>
        <w:t>作者：黄丹丹</w:t>
      </w:r>
    </w:p>
    <w:p>
      <w:r>
        <w:t>出版社：合肥:安徽文艺出版社,2018.09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应知不染心 评论地址：https://www.jiaokey.com/book/detail/14729682.html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