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书名：心有阳光  便能幸福</w:t>
      </w:r>
    </w:p>
    <w:p>
      <w:r>
        <w:t>作者：李宇晨</w:t>
      </w:r>
    </w:p>
    <w:p>
      <w:r>
        <w:t>出版社：北京:煤炭工业出版社,2018.09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心有阳光  便能幸福 评论地址：https://www.jiaokey.com/book/detail/14729704.html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