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帝国夕阳：南明那些事儿  下卷</w:t>
      </w:r>
    </w:p>
    <w:p>
      <w:r>
        <w:rPr>
          <w:rFonts w:ascii="宋体" w:hAnsi="宋体" w:eastAsia="宋体"/>
          <w:sz w:val="24"/>
        </w:rPr>
        <w:t>士承东林编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帝国夕阳：南明那些事儿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士承东林编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本书出售、求购地址：https://www.jiaokey.com/book/detail/14729751.html</w:t>
      </w:r>
    </w:p>
    <w:p>
      <w:r>
        <w:t>更多相关图书推荐：https://www.jiaokey.com</w:t>
      </w:r>
    </w:p>
    <w:p>
      <w:r>
        <w:t>士承东林编 其他作品：https://www.jiaokey.com/tag/士承东林编.html</w:t>
      </w:r>
    </w:p>
    <w:p>
      <w:r>
        <w:t>关键词搜索：https://www.jiaokey.com/tag/帝国夕阳：南明那些事儿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