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书名：文学与神明  饶宗颐访谈录</w:t>
      </w:r>
    </w:p>
    <w:p>
      <w:r>
        <w:t>作者：施议对，施志咏</w:t>
      </w:r>
    </w:p>
    <w:p>
      <w:r>
        <w:t>出版社：北京联合出版公司,2019.05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文学与神明  饶宗颐访谈录 评论地址：https://www.jiaokey.com/book/detail/14729833.html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