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</w:t>
      </w:r>
    </w:p>
    <w:p>
      <w:r>
        <w:t>作者：（英）霍德华·雅各布森著；张小意译</w:t>
      </w:r>
    </w:p>
    <w:p>
      <w:r>
        <w:t>出版社：上海:上海人民出版社,2020.01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J 评论地址：https://www.jiaokey.com/book/detail/14729875.html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