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4D电商美工与视觉设计案例教程</w:t>
      </w:r>
    </w:p>
    <w:p>
      <w:r>
        <w:rPr>
          <w:rFonts w:ascii="宋体" w:hAnsi="宋体" w:eastAsia="宋体"/>
          <w:sz w:val="24"/>
        </w:rPr>
        <w:t>樊斌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4D电商美工与视觉设计案例教程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本书出售、求购地址：https://www.jiaokey.com/book/detail/14729928.html</w:t>
      </w:r>
    </w:p>
    <w:p>
      <w:r>
        <w:t>更多相关图书推荐：https://www.jiaokey.com</w:t>
      </w:r>
    </w:p>
    <w:p>
      <w:r>
        <w:t>樊斌 其他作品：https://www.jiaokey.com/tag/樊斌.html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关键词搜索：https://www.jiaokey.com/tag/Cinema 4D电商美工与视觉设计案例教程.html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