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中国当代文学作品选粹（2016）  朝鲜语卷  散文卷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中国当代文学作品选粹（2016）  朝鲜语卷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本书出售、求购地址：https://www.jiaokey.com/book/detail/14729981.html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关键词搜索：https://www.jiaokey.com/tag/中国当代文学作品选粹（2016）  朝鲜语卷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