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书名：钢渣梯级利用技术</w:t>
      </w:r>
    </w:p>
    <w:p>
      <w:r>
        <w:t>作者：徐国平，黄毅，程慧高，万迎峰，林路</w:t>
      </w:r>
    </w:p>
    <w:p>
      <w:r>
        <w:t>出版社：北京：气象出版社</w:t>
      </w:r>
    </w:p>
    <w:p>
      <w:r>
        <w:t>出版日期：2016</w:t>
      </w:r>
    </w:p>
    <w:p>
      <w:r>
        <w:t>总页数：210</w:t>
      </w:r>
    </w:p>
    <w:p>
      <w:r>
        <w:t>更多请访问教客网: www.jiaokey.com</w:t>
      </w:r>
    </w:p>
    <w:p>
      <w:r>
        <w:t>钢渣梯级利用技术 评论地址：https://www.jiaokey.com/book/detail/14730070.html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