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书名：哈佛女人气质课</w:t>
      </w:r>
    </w:p>
    <w:p>
      <w:r>
        <w:t>作者：星汉</w:t>
      </w:r>
    </w:p>
    <w:p>
      <w:r>
        <w:t>出版社：成都:天地出版社,2016.06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哈佛女人气质课 评论地址：https://www.jiaokey.com/book/detail/14730123.html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