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书名：秋季限定栗金钝事件  下</w:t>
      </w:r>
    </w:p>
    <w:p>
      <w:r>
        <w:t>作者：（日）米泽穗信著；林枫译</w:t>
      </w:r>
    </w:p>
    <w:p>
      <w:r>
        <w:t>出版社：北京:新星出版社,2019.10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秋季限定栗金钝事件  下 评论地址：https://www.jiaokey.com/book/detail/14730151.html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