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书名：温彻斯特的雨</w:t>
      </w:r>
    </w:p>
    <w:p>
      <w:r>
        <w:t>作者：黄书祺著</w:t>
      </w:r>
    </w:p>
    <w:p>
      <w:r>
        <w:t>出版社：杭州:浙江古籍出版社,2019.07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温彻斯特的雨 评论地址：https://www.jiaokey.com/book/detail/14730214.html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