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  李尔王  音频讲解版</w:t>
      </w:r>
    </w:p>
    <w:p>
      <w:r>
        <w:t>作者：崔岩</w:t>
      </w:r>
    </w:p>
    <w:p>
      <w:r>
        <w:t>出版社：长沙:岳麓书社,2018.09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莎士比亚戏剧  李尔王  音频讲解版 评论地址：https://www.jiaokey.com/book/detail/14730228.html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