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β-二酮稀土配合物荧光及分子磁性</w:t>
      </w:r>
    </w:p>
    <w:p>
      <w:r>
        <w:rPr>
          <w:rFonts w:ascii="宋体" w:hAnsi="宋体" w:eastAsia="宋体"/>
          <w:sz w:val="24"/>
        </w:rPr>
        <w:t>董艳萍，田喜强，黄守磊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β-二酮稀土配合物荧光及分子磁性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董艳萍，田喜强，黄守磊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本书出售、求购地址：https://www.jiaokey.com/book/detail/14730231.html</w:t>
      </w:r>
    </w:p>
    <w:p>
      <w:r>
        <w:t>更多相关图书推荐：https://www.jiaokey.com</w:t>
      </w:r>
    </w:p>
    <w:p>
      <w:r>
        <w:t>董艳萍，田喜强，黄守磊 其他作品：https://www.jiaokey.com/tag/董艳萍，田喜强，黄守磊.html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关键词搜索：https://www.jiaokey.com/tag/β-二酮稀土配合物荧光及分子磁性.html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